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BA4E" w14:textId="2F7D12DB" w:rsidR="001F36DE" w:rsidRDefault="00000000">
      <w:pPr>
        <w:spacing w:after="40"/>
        <w:jc w:val="center"/>
        <w:rPr>
          <w:lang w:eastAsia="ja-JP"/>
        </w:rPr>
      </w:pPr>
      <w:r>
        <w:rPr>
          <w:b/>
          <w:bCs/>
          <w:sz w:val="26"/>
          <w:szCs w:val="26"/>
          <w:lang w:eastAsia="ja-JP"/>
        </w:rPr>
        <w:t xml:space="preserve">別紙２　</w:t>
      </w:r>
      <w:r w:rsidR="005846FE">
        <w:rPr>
          <w:rFonts w:hint="eastAsia"/>
          <w:b/>
          <w:bCs/>
          <w:sz w:val="26"/>
          <w:szCs w:val="26"/>
          <w:lang w:eastAsia="ja-JP"/>
        </w:rPr>
        <w:t>（仮称）</w:t>
      </w:r>
      <w:r>
        <w:rPr>
          <w:b/>
          <w:bCs/>
          <w:sz w:val="26"/>
          <w:szCs w:val="26"/>
          <w:lang w:eastAsia="ja-JP"/>
        </w:rPr>
        <w:t>長崎グルメクーポンキャンペーン</w:t>
      </w:r>
    </w:p>
    <w:p w14:paraId="24DEF584" w14:textId="77777777" w:rsidR="001F36DE" w:rsidRDefault="00000000">
      <w:pPr>
        <w:spacing w:after="120"/>
        <w:jc w:val="center"/>
        <w:rPr>
          <w:b/>
          <w:bCs/>
          <w:sz w:val="26"/>
          <w:szCs w:val="26"/>
          <w:lang w:eastAsia="ja-JP"/>
        </w:rPr>
      </w:pPr>
      <w:proofErr w:type="spellStart"/>
      <w:r>
        <w:rPr>
          <w:b/>
          <w:bCs/>
          <w:sz w:val="26"/>
          <w:szCs w:val="26"/>
          <w:lang w:eastAsia="ja-JP"/>
        </w:rPr>
        <w:t>PayPay</w:t>
      </w:r>
      <w:proofErr w:type="spellEnd"/>
      <w:r>
        <w:rPr>
          <w:b/>
          <w:bCs/>
          <w:sz w:val="26"/>
          <w:szCs w:val="26"/>
          <w:lang w:eastAsia="ja-JP"/>
        </w:rPr>
        <w:t>クーポン申請書</w:t>
      </w:r>
    </w:p>
    <w:p w14:paraId="0B75251E" w14:textId="77777777" w:rsidR="002456F7" w:rsidRPr="002456F7" w:rsidRDefault="002456F7">
      <w:pPr>
        <w:spacing w:after="120"/>
        <w:jc w:val="center"/>
        <w:rPr>
          <w:lang w:eastAsia="ja-JP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31"/>
        <w:gridCol w:w="5073"/>
      </w:tblGrid>
      <w:tr w:rsidR="001F36DE" w14:paraId="0B80A12A" w14:textId="77777777" w:rsidTr="002456F7">
        <w:trPr>
          <w:trHeight w:val="13845"/>
        </w:trPr>
        <w:tc>
          <w:tcPr>
            <w:tcW w:w="5050" w:type="dxa"/>
          </w:tcPr>
          <w:p w14:paraId="187D7EC1" w14:textId="77777777" w:rsidR="001F36DE" w:rsidRPr="006615E6" w:rsidRDefault="00000000">
            <w:pPr>
              <w:spacing w:after="40"/>
              <w:rPr>
                <w:b/>
                <w:bCs/>
                <w:lang w:eastAsia="ja-JP"/>
              </w:rPr>
            </w:pPr>
            <w:r w:rsidRPr="006615E6">
              <w:rPr>
                <w:b/>
                <w:bCs/>
                <w:sz w:val="20"/>
                <w:szCs w:val="20"/>
                <w:lang w:eastAsia="ja-JP"/>
              </w:rPr>
              <w:t>■ お客様記載欄</w:t>
            </w:r>
          </w:p>
          <w:tbl>
            <w:tblPr>
              <w:tblStyle w:val="afe"/>
              <w:tblW w:w="50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60" w:type="dxa"/>
                <w:left w:w="100" w:type="dxa"/>
                <w:bottom w:w="6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3372"/>
            </w:tblGrid>
            <w:tr w:rsidR="001F36DE" w:rsidRPr="006615E6" w14:paraId="76BE5008" w14:textId="77777777" w:rsidTr="00CD3CB9">
              <w:trPr>
                <w:trHeight w:val="500"/>
              </w:trPr>
              <w:tc>
                <w:tcPr>
                  <w:tcW w:w="1678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7475A0" w14:textId="77777777" w:rsidR="001F36DE" w:rsidRPr="006615E6" w:rsidRDefault="00000000">
                  <w:pPr>
                    <w:rPr>
                      <w:b/>
                      <w:bCs/>
                      <w:lang w:eastAsia="ja-JP"/>
                    </w:rPr>
                  </w:pPr>
                  <w:r w:rsidRPr="006615E6">
                    <w:rPr>
                      <w:b/>
                      <w:bCs/>
                      <w:szCs w:val="18"/>
                      <w:lang w:eastAsia="ja-JP"/>
                    </w:rPr>
                    <w:t>宿泊施設名</w:t>
                  </w:r>
                </w:p>
              </w:tc>
              <w:tc>
                <w:tcPr>
                  <w:tcW w:w="3372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18" w:space="0" w:color="auto"/>
                  </w:tcBorders>
                  <w:vAlign w:val="center"/>
                </w:tcPr>
                <w:p w14:paraId="0BD147DB" w14:textId="77777777" w:rsidR="001F36DE" w:rsidRPr="006615E6" w:rsidRDefault="001F36DE" w:rsidP="00CD3CB9">
                  <w:pPr>
                    <w:jc w:val="center"/>
                    <w:rPr>
                      <w:b/>
                      <w:bCs/>
                      <w:lang w:eastAsia="ja-JP"/>
                    </w:rPr>
                  </w:pPr>
                </w:p>
              </w:tc>
            </w:tr>
            <w:tr w:rsidR="001F36DE" w:rsidRPr="006615E6" w14:paraId="39D6D3DA" w14:textId="77777777" w:rsidTr="007D3F0D">
              <w:trPr>
                <w:trHeight w:val="450"/>
              </w:trPr>
              <w:tc>
                <w:tcPr>
                  <w:tcW w:w="1678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113AF0" w14:textId="77777777" w:rsidR="001F36DE" w:rsidRPr="006615E6" w:rsidRDefault="00000000">
                  <w:pPr>
                    <w:rPr>
                      <w:b/>
                      <w:bCs/>
                      <w:lang w:eastAsia="ja-JP"/>
                    </w:rPr>
                  </w:pPr>
                  <w:r w:rsidRPr="006615E6">
                    <w:rPr>
                      <w:b/>
                      <w:bCs/>
                      <w:szCs w:val="18"/>
                      <w:lang w:eastAsia="ja-JP"/>
                    </w:rPr>
                    <w:t>チェックイン日</w:t>
                  </w:r>
                </w:p>
              </w:tc>
              <w:tc>
                <w:tcPr>
                  <w:tcW w:w="3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auto"/>
                  </w:tcBorders>
                  <w:vAlign w:val="center"/>
                </w:tcPr>
                <w:p w14:paraId="760F08F0" w14:textId="3F4A3981" w:rsidR="001F36DE" w:rsidRPr="006615E6" w:rsidRDefault="00000000">
                  <w:pPr>
                    <w:rPr>
                      <w:b/>
                      <w:bCs/>
                    </w:rPr>
                  </w:pPr>
                  <w:r w:rsidRPr="006615E6">
                    <w:rPr>
                      <w:b/>
                      <w:bCs/>
                      <w:szCs w:val="18"/>
                      <w:lang w:eastAsia="ja-JP"/>
                    </w:rPr>
                    <w:t xml:space="preserve">　　　</w:t>
                  </w:r>
                  <w:r w:rsidR="002456F7" w:rsidRPr="006615E6">
                    <w:rPr>
                      <w:rFonts w:hint="eastAsia"/>
                      <w:b/>
                      <w:bCs/>
                      <w:szCs w:val="18"/>
                      <w:lang w:eastAsia="ja-JP"/>
                    </w:rPr>
                    <w:t xml:space="preserve">　　</w:t>
                  </w:r>
                  <w:r w:rsidRPr="006615E6">
                    <w:rPr>
                      <w:b/>
                      <w:bCs/>
                      <w:szCs w:val="18"/>
                    </w:rPr>
                    <w:t>年　　　月　　　日</w:t>
                  </w:r>
                </w:p>
              </w:tc>
            </w:tr>
            <w:tr w:rsidR="001F36DE" w:rsidRPr="006615E6" w14:paraId="17AFE339" w14:textId="77777777" w:rsidTr="007D3F0D">
              <w:trPr>
                <w:trHeight w:val="450"/>
              </w:trPr>
              <w:tc>
                <w:tcPr>
                  <w:tcW w:w="1678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8A24FF" w14:textId="77777777" w:rsidR="001F36DE" w:rsidRPr="006615E6" w:rsidRDefault="00000000">
                  <w:pPr>
                    <w:rPr>
                      <w:b/>
                      <w:bCs/>
                    </w:rPr>
                  </w:pPr>
                  <w:proofErr w:type="spellStart"/>
                  <w:r w:rsidRPr="006615E6">
                    <w:rPr>
                      <w:b/>
                      <w:bCs/>
                      <w:szCs w:val="18"/>
                    </w:rPr>
                    <w:t>チェックアウト日</w:t>
                  </w:r>
                  <w:proofErr w:type="spellEnd"/>
                </w:p>
              </w:tc>
              <w:tc>
                <w:tcPr>
                  <w:tcW w:w="3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auto"/>
                  </w:tcBorders>
                  <w:vAlign w:val="center"/>
                </w:tcPr>
                <w:p w14:paraId="2BB9F319" w14:textId="1383B883" w:rsidR="001F36DE" w:rsidRPr="006615E6" w:rsidRDefault="00000000">
                  <w:pPr>
                    <w:rPr>
                      <w:b/>
                      <w:bCs/>
                    </w:rPr>
                  </w:pPr>
                  <w:r w:rsidRPr="006615E6">
                    <w:rPr>
                      <w:b/>
                      <w:bCs/>
                      <w:szCs w:val="18"/>
                    </w:rPr>
                    <w:t xml:space="preserve">　　　</w:t>
                  </w:r>
                  <w:r w:rsidR="002456F7" w:rsidRPr="006615E6">
                    <w:rPr>
                      <w:rFonts w:hint="eastAsia"/>
                      <w:b/>
                      <w:bCs/>
                      <w:szCs w:val="18"/>
                      <w:lang w:eastAsia="ja-JP"/>
                    </w:rPr>
                    <w:t xml:space="preserve">　　</w:t>
                  </w:r>
                  <w:r w:rsidRPr="006615E6">
                    <w:rPr>
                      <w:b/>
                      <w:bCs/>
                      <w:szCs w:val="18"/>
                    </w:rPr>
                    <w:t>年　　　月　　　日</w:t>
                  </w:r>
                </w:p>
              </w:tc>
            </w:tr>
            <w:tr w:rsidR="001F36DE" w:rsidRPr="006615E6" w14:paraId="03674264" w14:textId="77777777" w:rsidTr="007D3F0D">
              <w:trPr>
                <w:trHeight w:val="500"/>
              </w:trPr>
              <w:tc>
                <w:tcPr>
                  <w:tcW w:w="1678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ACB837" w14:textId="77777777" w:rsidR="001F36DE" w:rsidRPr="006615E6" w:rsidRDefault="00000000">
                  <w:pPr>
                    <w:rPr>
                      <w:b/>
                      <w:bCs/>
                    </w:rPr>
                  </w:pPr>
                  <w:proofErr w:type="spellStart"/>
                  <w:r w:rsidRPr="006615E6">
                    <w:rPr>
                      <w:b/>
                      <w:bCs/>
                      <w:szCs w:val="18"/>
                    </w:rPr>
                    <w:t>代表者氏名</w:t>
                  </w:r>
                  <w:proofErr w:type="spellEnd"/>
                </w:p>
              </w:tc>
              <w:tc>
                <w:tcPr>
                  <w:tcW w:w="3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auto"/>
                  </w:tcBorders>
                </w:tcPr>
                <w:p w14:paraId="6A240882" w14:textId="77777777" w:rsidR="001F36DE" w:rsidRPr="006615E6" w:rsidRDefault="001F36DE">
                  <w:pPr>
                    <w:rPr>
                      <w:b/>
                      <w:bCs/>
                    </w:rPr>
                  </w:pPr>
                </w:p>
              </w:tc>
            </w:tr>
            <w:tr w:rsidR="001F36DE" w:rsidRPr="006615E6" w14:paraId="1A13F355" w14:textId="77777777" w:rsidTr="007D3F0D">
              <w:trPr>
                <w:trHeight w:val="800"/>
              </w:trPr>
              <w:tc>
                <w:tcPr>
                  <w:tcW w:w="1678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6A9DAB" w14:textId="77777777" w:rsidR="001F36DE" w:rsidRPr="006615E6" w:rsidRDefault="00000000">
                  <w:pPr>
                    <w:rPr>
                      <w:b/>
                      <w:bCs/>
                    </w:rPr>
                  </w:pPr>
                  <w:proofErr w:type="spellStart"/>
                  <w:r w:rsidRPr="006615E6">
                    <w:rPr>
                      <w:b/>
                      <w:bCs/>
                      <w:szCs w:val="18"/>
                    </w:rPr>
                    <w:t>住所</w:t>
                  </w:r>
                  <w:proofErr w:type="spellEnd"/>
                </w:p>
              </w:tc>
              <w:tc>
                <w:tcPr>
                  <w:tcW w:w="3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auto"/>
                  </w:tcBorders>
                </w:tcPr>
                <w:p w14:paraId="342F6A76" w14:textId="77777777" w:rsidR="001F36DE" w:rsidRPr="006615E6" w:rsidRDefault="001F36DE">
                  <w:pPr>
                    <w:rPr>
                      <w:b/>
                      <w:bCs/>
                    </w:rPr>
                  </w:pPr>
                </w:p>
              </w:tc>
            </w:tr>
            <w:tr w:rsidR="001F36DE" w:rsidRPr="006615E6" w14:paraId="4B1C19DF" w14:textId="77777777" w:rsidTr="007D3F0D">
              <w:trPr>
                <w:trHeight w:val="500"/>
              </w:trPr>
              <w:tc>
                <w:tcPr>
                  <w:tcW w:w="1678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6ABBC7" w14:textId="77777777" w:rsidR="001F36DE" w:rsidRPr="006615E6" w:rsidRDefault="00000000">
                  <w:pPr>
                    <w:rPr>
                      <w:b/>
                      <w:bCs/>
                    </w:rPr>
                  </w:pPr>
                  <w:proofErr w:type="spellStart"/>
                  <w:r w:rsidRPr="006615E6">
                    <w:rPr>
                      <w:b/>
                      <w:bCs/>
                      <w:szCs w:val="18"/>
                    </w:rPr>
                    <w:t>電話番号</w:t>
                  </w:r>
                  <w:proofErr w:type="spellEnd"/>
                </w:p>
              </w:tc>
              <w:tc>
                <w:tcPr>
                  <w:tcW w:w="3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auto"/>
                  </w:tcBorders>
                </w:tcPr>
                <w:p w14:paraId="3BB2881A" w14:textId="77777777" w:rsidR="001F36DE" w:rsidRPr="006615E6" w:rsidRDefault="001F36DE">
                  <w:pPr>
                    <w:rPr>
                      <w:b/>
                      <w:bCs/>
                    </w:rPr>
                  </w:pPr>
                </w:p>
              </w:tc>
            </w:tr>
            <w:tr w:rsidR="001F36DE" w:rsidRPr="006615E6" w14:paraId="4B39F3BB" w14:textId="77777777" w:rsidTr="007D3F0D">
              <w:trPr>
                <w:trHeight w:val="500"/>
              </w:trPr>
              <w:tc>
                <w:tcPr>
                  <w:tcW w:w="1678" w:type="dxa"/>
                  <w:tcBorders>
                    <w:top w:val="single" w:sz="4" w:space="0" w:color="000000"/>
                    <w:left w:val="single" w:sz="18" w:space="0" w:color="auto"/>
                    <w:bottom w:val="single" w:sz="18" w:space="0" w:color="auto"/>
                    <w:right w:val="single" w:sz="4" w:space="0" w:color="000000"/>
                  </w:tcBorders>
                  <w:vAlign w:val="center"/>
                </w:tcPr>
                <w:p w14:paraId="10196458" w14:textId="77777777" w:rsidR="001F36DE" w:rsidRPr="006615E6" w:rsidRDefault="00000000">
                  <w:pPr>
                    <w:rPr>
                      <w:b/>
                      <w:bCs/>
                    </w:rPr>
                  </w:pPr>
                  <w:proofErr w:type="spellStart"/>
                  <w:r w:rsidRPr="006615E6">
                    <w:rPr>
                      <w:b/>
                      <w:bCs/>
                      <w:szCs w:val="18"/>
                    </w:rPr>
                    <w:t>同伴人数</w:t>
                  </w:r>
                  <w:proofErr w:type="spellEnd"/>
                </w:p>
              </w:tc>
              <w:tc>
                <w:tcPr>
                  <w:tcW w:w="3372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92B3FC3" w14:textId="77777777" w:rsidR="001F36DE" w:rsidRPr="006615E6" w:rsidRDefault="00000000">
                  <w:pPr>
                    <w:rPr>
                      <w:b/>
                      <w:bCs/>
                    </w:rPr>
                  </w:pPr>
                  <w:proofErr w:type="spellStart"/>
                  <w:r w:rsidRPr="006615E6">
                    <w:rPr>
                      <w:b/>
                      <w:bCs/>
                      <w:szCs w:val="18"/>
                    </w:rPr>
                    <w:t>大人</w:t>
                  </w:r>
                  <w:proofErr w:type="spellEnd"/>
                  <w:r w:rsidRPr="006615E6">
                    <w:rPr>
                      <w:b/>
                      <w:bCs/>
                      <w:szCs w:val="18"/>
                    </w:rPr>
                    <w:t xml:space="preserve">　　　名 ／ </w:t>
                  </w:r>
                  <w:proofErr w:type="spellStart"/>
                  <w:r w:rsidRPr="006615E6">
                    <w:rPr>
                      <w:b/>
                      <w:bCs/>
                      <w:szCs w:val="18"/>
                    </w:rPr>
                    <w:t>子供</w:t>
                  </w:r>
                  <w:proofErr w:type="spellEnd"/>
                  <w:r w:rsidRPr="006615E6">
                    <w:rPr>
                      <w:b/>
                      <w:bCs/>
                      <w:szCs w:val="18"/>
                    </w:rPr>
                    <w:t xml:space="preserve">　　　名</w:t>
                  </w:r>
                </w:p>
              </w:tc>
            </w:tr>
          </w:tbl>
          <w:p w14:paraId="40AF2612" w14:textId="77777777" w:rsidR="002456F7" w:rsidRPr="006615E6" w:rsidRDefault="002456F7">
            <w:pPr>
              <w:spacing w:after="40"/>
              <w:rPr>
                <w:b/>
                <w:bCs/>
                <w:sz w:val="16"/>
                <w:szCs w:val="16"/>
                <w:lang w:eastAsia="ja-JP"/>
              </w:rPr>
            </w:pPr>
          </w:p>
          <w:p w14:paraId="09482940" w14:textId="1D8CE162" w:rsidR="001F36DE" w:rsidRPr="006615E6" w:rsidRDefault="00000000">
            <w:pPr>
              <w:spacing w:after="40"/>
              <w:rPr>
                <w:b/>
                <w:bCs/>
                <w:lang w:eastAsia="ja-JP"/>
              </w:rPr>
            </w:pPr>
            <w:r w:rsidRPr="006615E6">
              <w:rPr>
                <w:b/>
                <w:bCs/>
                <w:sz w:val="16"/>
                <w:szCs w:val="16"/>
                <w:lang w:eastAsia="ja-JP"/>
              </w:rPr>
              <w:t>※クーポン対象となる同伴者をご記入ください</w:t>
            </w:r>
          </w:p>
          <w:tbl>
            <w:tblPr>
              <w:tblStyle w:val="afe"/>
              <w:tblW w:w="50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60" w:type="dxa"/>
                <w:left w:w="100" w:type="dxa"/>
                <w:bottom w:w="6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3500"/>
              <w:gridCol w:w="1550"/>
            </w:tblGrid>
            <w:tr w:rsidR="001F36DE" w:rsidRPr="006615E6" w14:paraId="0CE90429" w14:textId="77777777" w:rsidTr="002456F7">
              <w:trPr>
                <w:trHeight w:val="400"/>
              </w:trPr>
              <w:tc>
                <w:tcPr>
                  <w:tcW w:w="3500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0632756" w14:textId="77777777" w:rsidR="001F36DE" w:rsidRPr="006615E6" w:rsidRDefault="00000000">
                  <w:pPr>
                    <w:jc w:val="center"/>
                    <w:rPr>
                      <w:b/>
                      <w:bCs/>
                      <w:lang w:eastAsia="ja-JP"/>
                    </w:rPr>
                  </w:pPr>
                  <w:r w:rsidRPr="006615E6">
                    <w:rPr>
                      <w:b/>
                      <w:bCs/>
                      <w:szCs w:val="18"/>
                      <w:lang w:eastAsia="ja-JP"/>
                    </w:rPr>
                    <w:t>対象同伴者氏名（代表者除く）</w:t>
                  </w:r>
                </w:p>
              </w:tc>
              <w:tc>
                <w:tcPr>
                  <w:tcW w:w="1550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18" w:space="0" w:color="auto"/>
                  </w:tcBorders>
                  <w:shd w:val="clear" w:color="auto" w:fill="D9D9D9"/>
                </w:tcPr>
                <w:p w14:paraId="66E8D2B9" w14:textId="77777777" w:rsidR="001F36DE" w:rsidRPr="006615E6" w:rsidRDefault="00000000">
                  <w:pPr>
                    <w:jc w:val="center"/>
                    <w:rPr>
                      <w:b/>
                      <w:bCs/>
                      <w:lang w:eastAsia="ja-JP"/>
                    </w:rPr>
                  </w:pPr>
                  <w:r w:rsidRPr="006615E6">
                    <w:rPr>
                      <w:b/>
                      <w:bCs/>
                      <w:szCs w:val="18"/>
                      <w:lang w:eastAsia="ja-JP"/>
                    </w:rPr>
                    <w:t>年齢</w:t>
                  </w:r>
                </w:p>
              </w:tc>
            </w:tr>
            <w:tr w:rsidR="001F36DE" w:rsidRPr="006615E6" w14:paraId="7DEA76AD" w14:textId="77777777" w:rsidTr="002456F7">
              <w:trPr>
                <w:trHeight w:val="450"/>
              </w:trPr>
              <w:tc>
                <w:tcPr>
                  <w:tcW w:w="3500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2516385" w14:textId="77777777" w:rsidR="001F36DE" w:rsidRPr="006615E6" w:rsidRDefault="001F36DE">
                  <w:pPr>
                    <w:rPr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auto"/>
                  </w:tcBorders>
                </w:tcPr>
                <w:p w14:paraId="6763E238" w14:textId="77777777" w:rsidR="001F36DE" w:rsidRPr="006615E6" w:rsidRDefault="001F36DE">
                  <w:pPr>
                    <w:rPr>
                      <w:b/>
                      <w:bCs/>
                      <w:lang w:eastAsia="ja-JP"/>
                    </w:rPr>
                  </w:pPr>
                </w:p>
              </w:tc>
            </w:tr>
            <w:tr w:rsidR="001F36DE" w:rsidRPr="006615E6" w14:paraId="01B90EEB" w14:textId="77777777" w:rsidTr="002456F7">
              <w:trPr>
                <w:trHeight w:val="450"/>
              </w:trPr>
              <w:tc>
                <w:tcPr>
                  <w:tcW w:w="3500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6D7C01D" w14:textId="77777777" w:rsidR="001F36DE" w:rsidRPr="006615E6" w:rsidRDefault="001F36DE">
                  <w:pPr>
                    <w:rPr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auto"/>
                  </w:tcBorders>
                </w:tcPr>
                <w:p w14:paraId="3DF1D65A" w14:textId="77777777" w:rsidR="001F36DE" w:rsidRPr="006615E6" w:rsidRDefault="001F36DE">
                  <w:pPr>
                    <w:rPr>
                      <w:b/>
                      <w:bCs/>
                      <w:lang w:eastAsia="ja-JP"/>
                    </w:rPr>
                  </w:pPr>
                </w:p>
              </w:tc>
            </w:tr>
            <w:tr w:rsidR="001F36DE" w:rsidRPr="006615E6" w14:paraId="58654212" w14:textId="77777777" w:rsidTr="002456F7">
              <w:trPr>
                <w:trHeight w:val="450"/>
              </w:trPr>
              <w:tc>
                <w:tcPr>
                  <w:tcW w:w="3500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37E0724" w14:textId="77777777" w:rsidR="001F36DE" w:rsidRPr="006615E6" w:rsidRDefault="001F36DE">
                  <w:pPr>
                    <w:rPr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auto"/>
                  </w:tcBorders>
                </w:tcPr>
                <w:p w14:paraId="04E4CBA6" w14:textId="77777777" w:rsidR="001F36DE" w:rsidRPr="006615E6" w:rsidRDefault="001F36DE">
                  <w:pPr>
                    <w:rPr>
                      <w:b/>
                      <w:bCs/>
                      <w:lang w:eastAsia="ja-JP"/>
                    </w:rPr>
                  </w:pPr>
                </w:p>
              </w:tc>
            </w:tr>
            <w:tr w:rsidR="002456F7" w:rsidRPr="006615E6" w14:paraId="0DB5C636" w14:textId="77777777" w:rsidTr="002456F7">
              <w:trPr>
                <w:trHeight w:val="450"/>
              </w:trPr>
              <w:tc>
                <w:tcPr>
                  <w:tcW w:w="3500" w:type="dxa"/>
                  <w:tcBorders>
                    <w:top w:val="single" w:sz="4" w:space="0" w:color="000000"/>
                    <w:left w:val="single" w:sz="18" w:space="0" w:color="auto"/>
                    <w:bottom w:val="single" w:sz="18" w:space="0" w:color="auto"/>
                    <w:right w:val="single" w:sz="4" w:space="0" w:color="000000"/>
                  </w:tcBorders>
                </w:tcPr>
                <w:p w14:paraId="0B33F5BF" w14:textId="77777777" w:rsidR="002456F7" w:rsidRPr="006615E6" w:rsidRDefault="002456F7">
                  <w:pPr>
                    <w:rPr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18" w:space="0" w:color="auto"/>
                  </w:tcBorders>
                </w:tcPr>
                <w:p w14:paraId="636751B0" w14:textId="77777777" w:rsidR="002456F7" w:rsidRPr="006615E6" w:rsidRDefault="002456F7">
                  <w:pPr>
                    <w:rPr>
                      <w:b/>
                      <w:bCs/>
                      <w:lang w:eastAsia="ja-JP"/>
                    </w:rPr>
                  </w:pPr>
                </w:p>
              </w:tc>
            </w:tr>
          </w:tbl>
          <w:p w14:paraId="2FE2A4D4" w14:textId="77777777" w:rsidR="001F36DE" w:rsidRPr="006615E6" w:rsidRDefault="001F36DE">
            <w:pPr>
              <w:spacing w:after="0"/>
              <w:rPr>
                <w:b/>
                <w:bCs/>
                <w:lang w:eastAsia="ja-JP"/>
              </w:rPr>
            </w:pPr>
          </w:p>
          <w:p w14:paraId="24DA1F73" w14:textId="77777777" w:rsidR="002456F7" w:rsidRPr="006615E6" w:rsidRDefault="002456F7" w:rsidP="002456F7">
            <w:pPr>
              <w:spacing w:after="40"/>
              <w:rPr>
                <w:b/>
                <w:bCs/>
                <w:lang w:eastAsia="ja-JP"/>
              </w:rPr>
            </w:pPr>
            <w:r w:rsidRPr="006615E6">
              <w:rPr>
                <w:b/>
                <w:bCs/>
                <w:sz w:val="20"/>
                <w:szCs w:val="20"/>
                <w:lang w:eastAsia="ja-JP"/>
              </w:rPr>
              <w:t>■ 確認事項（チェック）</w:t>
            </w:r>
          </w:p>
          <w:p w14:paraId="5E772D5C" w14:textId="77777777" w:rsidR="002456F7" w:rsidRPr="006615E6" w:rsidRDefault="002456F7" w:rsidP="002456F7">
            <w:pPr>
              <w:spacing w:after="40"/>
              <w:rPr>
                <w:b/>
                <w:bCs/>
                <w:lang w:eastAsia="ja-JP"/>
              </w:rPr>
            </w:pPr>
            <w:r w:rsidRPr="006615E6">
              <w:rPr>
                <w:b/>
                <w:bCs/>
                <w:sz w:val="20"/>
                <w:lang w:eastAsia="ja-JP"/>
              </w:rPr>
              <w:t>□</w:t>
            </w:r>
            <w:r w:rsidRPr="006615E6">
              <w:rPr>
                <w:b/>
                <w:bCs/>
                <w:szCs w:val="18"/>
                <w:lang w:eastAsia="ja-JP"/>
              </w:rPr>
              <w:t xml:space="preserve">　本キャンペーン内容を確認し、同意のうえ申請します。</w:t>
            </w:r>
          </w:p>
          <w:p w14:paraId="1D140BEC" w14:textId="77777777" w:rsidR="002456F7" w:rsidRPr="006615E6" w:rsidRDefault="002456F7" w:rsidP="002456F7">
            <w:pPr>
              <w:spacing w:after="80"/>
              <w:rPr>
                <w:b/>
                <w:bCs/>
                <w:lang w:eastAsia="ja-JP"/>
              </w:rPr>
            </w:pPr>
          </w:p>
          <w:p w14:paraId="251A2CFC" w14:textId="77777777" w:rsidR="002456F7" w:rsidRPr="006615E6" w:rsidRDefault="002456F7" w:rsidP="002456F7">
            <w:pPr>
              <w:spacing w:after="40"/>
              <w:rPr>
                <w:b/>
                <w:bCs/>
              </w:rPr>
            </w:pPr>
            <w:r w:rsidRPr="006615E6">
              <w:rPr>
                <w:b/>
                <w:bCs/>
                <w:sz w:val="20"/>
                <w:szCs w:val="20"/>
              </w:rPr>
              <w:t xml:space="preserve">■ </w:t>
            </w:r>
            <w:proofErr w:type="spellStart"/>
            <w:r w:rsidRPr="006615E6">
              <w:rPr>
                <w:b/>
                <w:bCs/>
                <w:sz w:val="20"/>
                <w:szCs w:val="20"/>
              </w:rPr>
              <w:t>お客様署名</w:t>
            </w:r>
            <w:proofErr w:type="spellEnd"/>
          </w:p>
          <w:tbl>
            <w:tblPr>
              <w:tblStyle w:val="afe"/>
              <w:tblW w:w="50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60" w:type="dxa"/>
                <w:left w:w="100" w:type="dxa"/>
                <w:bottom w:w="6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2275"/>
              <w:gridCol w:w="2781"/>
            </w:tblGrid>
            <w:tr w:rsidR="002456F7" w:rsidRPr="006615E6" w14:paraId="43540A98" w14:textId="77777777" w:rsidTr="002456F7">
              <w:trPr>
                <w:trHeight w:val="600"/>
              </w:trPr>
              <w:tc>
                <w:tcPr>
                  <w:tcW w:w="227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000000"/>
                  </w:tcBorders>
                  <w:vAlign w:val="center"/>
                </w:tcPr>
                <w:p w14:paraId="783C87A0" w14:textId="77777777" w:rsidR="002456F7" w:rsidRPr="006615E6" w:rsidRDefault="002456F7" w:rsidP="002456F7">
                  <w:pPr>
                    <w:rPr>
                      <w:b/>
                      <w:bCs/>
                    </w:rPr>
                  </w:pPr>
                  <w:proofErr w:type="spellStart"/>
                  <w:r w:rsidRPr="006615E6">
                    <w:rPr>
                      <w:b/>
                      <w:bCs/>
                      <w:szCs w:val="18"/>
                    </w:rPr>
                    <w:t>署名</w:t>
                  </w:r>
                  <w:proofErr w:type="spellEnd"/>
                  <w:r w:rsidRPr="006615E6">
                    <w:rPr>
                      <w:b/>
                      <w:bCs/>
                      <w:szCs w:val="18"/>
                    </w:rPr>
                    <w:t>：</w:t>
                  </w:r>
                </w:p>
              </w:tc>
              <w:tc>
                <w:tcPr>
                  <w:tcW w:w="2781" w:type="dxa"/>
                  <w:tcBorders>
                    <w:top w:val="single" w:sz="18" w:space="0" w:color="auto"/>
                    <w:left w:val="single" w:sz="4" w:space="0" w:color="000000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52BFB49" w14:textId="1E9D172C" w:rsidR="002456F7" w:rsidRPr="006615E6" w:rsidRDefault="002456F7" w:rsidP="002456F7">
                  <w:pPr>
                    <w:rPr>
                      <w:b/>
                      <w:bCs/>
                    </w:rPr>
                  </w:pPr>
                  <w:proofErr w:type="spellStart"/>
                  <w:r w:rsidRPr="006615E6">
                    <w:rPr>
                      <w:b/>
                      <w:bCs/>
                      <w:szCs w:val="18"/>
                    </w:rPr>
                    <w:t>日付</w:t>
                  </w:r>
                  <w:proofErr w:type="spellEnd"/>
                  <w:r w:rsidRPr="006615E6">
                    <w:rPr>
                      <w:b/>
                      <w:bCs/>
                      <w:szCs w:val="18"/>
                    </w:rPr>
                    <w:t xml:space="preserve">：　　　</w:t>
                  </w:r>
                  <w:r w:rsidRPr="006615E6">
                    <w:rPr>
                      <w:rFonts w:hint="eastAsia"/>
                      <w:b/>
                      <w:bCs/>
                      <w:szCs w:val="18"/>
                      <w:lang w:eastAsia="ja-JP"/>
                    </w:rPr>
                    <w:t xml:space="preserve">　</w:t>
                  </w:r>
                  <w:r w:rsidRPr="006615E6">
                    <w:rPr>
                      <w:b/>
                      <w:bCs/>
                      <w:szCs w:val="18"/>
                    </w:rPr>
                    <w:t>年　　月　　日</w:t>
                  </w:r>
                </w:p>
              </w:tc>
            </w:tr>
          </w:tbl>
          <w:p w14:paraId="3FA4912B" w14:textId="77777777" w:rsidR="002456F7" w:rsidRPr="002456F7" w:rsidRDefault="002456F7">
            <w:pPr>
              <w:spacing w:after="0"/>
              <w:rPr>
                <w:lang w:eastAsia="ja-JP"/>
              </w:rPr>
            </w:pPr>
          </w:p>
        </w:tc>
        <w:tc>
          <w:tcPr>
            <w:tcW w:w="100" w:type="dxa"/>
          </w:tcPr>
          <w:p w14:paraId="2761F64A" w14:textId="77777777" w:rsidR="001F36DE" w:rsidRDefault="001F36DE">
            <w:pPr>
              <w:spacing w:after="0"/>
            </w:pPr>
          </w:p>
        </w:tc>
        <w:tc>
          <w:tcPr>
            <w:tcW w:w="5056" w:type="dxa"/>
          </w:tcPr>
          <w:p w14:paraId="177FA835" w14:textId="77777777" w:rsidR="001F36DE" w:rsidRPr="007D3F0D" w:rsidRDefault="00000000">
            <w:pPr>
              <w:spacing w:after="40"/>
              <w:rPr>
                <w:color w:val="000000" w:themeColor="text1"/>
                <w:lang w:eastAsia="ja-JP"/>
              </w:rPr>
            </w:pPr>
            <w:r w:rsidRPr="007D3F0D">
              <w:rPr>
                <w:color w:val="000000" w:themeColor="text1"/>
                <w:sz w:val="20"/>
                <w:szCs w:val="20"/>
                <w:lang w:eastAsia="ja-JP"/>
              </w:rPr>
              <w:t xml:space="preserve">■ </w:t>
            </w:r>
            <w:proofErr w:type="spellStart"/>
            <w:r w:rsidRPr="007D3F0D">
              <w:rPr>
                <w:color w:val="000000" w:themeColor="text1"/>
                <w:sz w:val="20"/>
                <w:szCs w:val="20"/>
                <w:lang w:eastAsia="ja-JP"/>
              </w:rPr>
              <w:t>PayPay</w:t>
            </w:r>
            <w:proofErr w:type="spellEnd"/>
            <w:r w:rsidRPr="007D3F0D">
              <w:rPr>
                <w:color w:val="000000" w:themeColor="text1"/>
                <w:sz w:val="20"/>
                <w:szCs w:val="20"/>
                <w:lang w:eastAsia="ja-JP"/>
              </w:rPr>
              <w:t>クーポン配布確認（※宿泊施設側記入）</w:t>
            </w:r>
          </w:p>
          <w:tbl>
            <w:tblPr>
              <w:tblStyle w:val="afe"/>
              <w:tblW w:w="50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60" w:type="dxa"/>
                <w:left w:w="100" w:type="dxa"/>
                <w:bottom w:w="6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2487"/>
              <w:gridCol w:w="1301"/>
              <w:gridCol w:w="1275"/>
            </w:tblGrid>
            <w:tr w:rsidR="002456F7" w:rsidRPr="007D3F0D" w14:paraId="72C1BEFB" w14:textId="77777777" w:rsidTr="00CD3CB9">
              <w:trPr>
                <w:trHeight w:val="450"/>
              </w:trPr>
              <w:tc>
                <w:tcPr>
                  <w:tcW w:w="248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764BB1E" w14:textId="77777777" w:rsidR="002456F7" w:rsidRPr="007D3F0D" w:rsidRDefault="002456F7">
                  <w:pPr>
                    <w:jc w:val="center"/>
                    <w:rPr>
                      <w:color w:val="000000" w:themeColor="text1"/>
                      <w:lang w:eastAsia="ja-JP"/>
                    </w:rPr>
                  </w:pPr>
                  <w:proofErr w:type="spellStart"/>
                  <w:r w:rsidRPr="007D3F0D">
                    <w:rPr>
                      <w:color w:val="000000" w:themeColor="text1"/>
                      <w:szCs w:val="18"/>
                      <w:lang w:eastAsia="ja-JP"/>
                    </w:rPr>
                    <w:t>PayPay</w:t>
                  </w:r>
                  <w:proofErr w:type="spellEnd"/>
                  <w:r w:rsidRPr="007D3F0D">
                    <w:rPr>
                      <w:color w:val="000000" w:themeColor="text1"/>
                      <w:szCs w:val="18"/>
                      <w:lang w:eastAsia="ja-JP"/>
                    </w:rPr>
                    <w:t>クーポン</w:t>
                  </w:r>
                </w:p>
                <w:p w14:paraId="0E6B3AC7" w14:textId="77777777" w:rsidR="002456F7" w:rsidRPr="007D3F0D" w:rsidRDefault="002456F7">
                  <w:pPr>
                    <w:jc w:val="center"/>
                    <w:rPr>
                      <w:color w:val="000000" w:themeColor="text1"/>
                      <w:lang w:eastAsia="ja-JP"/>
                    </w:rPr>
                  </w:pPr>
                  <w:r w:rsidRPr="007D3F0D">
                    <w:rPr>
                      <w:color w:val="000000" w:themeColor="text1"/>
                      <w:szCs w:val="18"/>
                      <w:lang w:eastAsia="ja-JP"/>
                    </w:rPr>
                    <w:t>管理番号</w:t>
                  </w:r>
                </w:p>
                <w:p w14:paraId="42BAA5B5" w14:textId="79B6F3D6" w:rsidR="002456F7" w:rsidRPr="007D3F0D" w:rsidRDefault="002456F7" w:rsidP="002456F7">
                  <w:pPr>
                    <w:rPr>
                      <w:color w:val="000000" w:themeColor="text1"/>
                      <w:lang w:eastAsia="ja-JP"/>
                    </w:rPr>
                  </w:pPr>
                </w:p>
              </w:tc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73DA30" w14:textId="77777777" w:rsidR="002456F7" w:rsidRPr="007D3F0D" w:rsidRDefault="002456F7" w:rsidP="00CD3CB9">
                  <w:pPr>
                    <w:jc w:val="center"/>
                    <w:rPr>
                      <w:color w:val="000000" w:themeColor="text1"/>
                      <w:lang w:eastAsia="ja-JP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861737" w14:textId="77777777" w:rsidR="002456F7" w:rsidRPr="007D3F0D" w:rsidRDefault="002456F7" w:rsidP="00CD3CB9">
                  <w:pPr>
                    <w:jc w:val="center"/>
                    <w:rPr>
                      <w:color w:val="000000" w:themeColor="text1"/>
                      <w:lang w:eastAsia="ja-JP"/>
                    </w:rPr>
                  </w:pPr>
                </w:p>
              </w:tc>
            </w:tr>
            <w:tr w:rsidR="002456F7" w:rsidRPr="007D3F0D" w14:paraId="58D07E34" w14:textId="77777777" w:rsidTr="00CD3CB9">
              <w:trPr>
                <w:trHeight w:val="450"/>
              </w:trPr>
              <w:tc>
                <w:tcPr>
                  <w:tcW w:w="248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DC88737" w14:textId="77777777" w:rsidR="002456F7" w:rsidRPr="007D3F0D" w:rsidRDefault="002456F7">
                  <w:pPr>
                    <w:rPr>
                      <w:color w:val="000000" w:themeColor="text1"/>
                      <w:lang w:eastAsia="ja-JP"/>
                    </w:rPr>
                  </w:pPr>
                </w:p>
              </w:tc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F80F56" w14:textId="77777777" w:rsidR="002456F7" w:rsidRPr="007D3F0D" w:rsidRDefault="002456F7" w:rsidP="00CD3CB9">
                  <w:pPr>
                    <w:jc w:val="center"/>
                    <w:rPr>
                      <w:color w:val="000000" w:themeColor="text1"/>
                      <w:lang w:eastAsia="ja-JP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714596" w14:textId="77777777" w:rsidR="002456F7" w:rsidRPr="007D3F0D" w:rsidRDefault="002456F7" w:rsidP="00CD3CB9">
                  <w:pPr>
                    <w:jc w:val="center"/>
                    <w:rPr>
                      <w:color w:val="000000" w:themeColor="text1"/>
                      <w:lang w:eastAsia="ja-JP"/>
                    </w:rPr>
                  </w:pPr>
                </w:p>
              </w:tc>
            </w:tr>
            <w:tr w:rsidR="002456F7" w:rsidRPr="007D3F0D" w14:paraId="3ED6F358" w14:textId="77777777" w:rsidTr="00CD3CB9">
              <w:trPr>
                <w:trHeight w:val="450"/>
              </w:trPr>
              <w:tc>
                <w:tcPr>
                  <w:tcW w:w="248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FC87551" w14:textId="77777777" w:rsidR="002456F7" w:rsidRPr="007D3F0D" w:rsidRDefault="002456F7">
                  <w:pPr>
                    <w:rPr>
                      <w:color w:val="000000" w:themeColor="text1"/>
                      <w:lang w:eastAsia="ja-JP"/>
                    </w:rPr>
                  </w:pPr>
                </w:p>
              </w:tc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49A3F3" w14:textId="77777777" w:rsidR="002456F7" w:rsidRPr="007D3F0D" w:rsidRDefault="002456F7" w:rsidP="00CD3CB9">
                  <w:pPr>
                    <w:jc w:val="center"/>
                    <w:rPr>
                      <w:color w:val="000000" w:themeColor="text1"/>
                      <w:lang w:eastAsia="ja-JP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23A753" w14:textId="77777777" w:rsidR="002456F7" w:rsidRPr="007D3F0D" w:rsidRDefault="002456F7" w:rsidP="00CD3CB9">
                  <w:pPr>
                    <w:jc w:val="center"/>
                    <w:rPr>
                      <w:color w:val="000000" w:themeColor="text1"/>
                      <w:lang w:eastAsia="ja-JP"/>
                    </w:rPr>
                  </w:pPr>
                </w:p>
              </w:tc>
            </w:tr>
            <w:tr w:rsidR="002456F7" w:rsidRPr="007D3F0D" w14:paraId="475201F2" w14:textId="77777777" w:rsidTr="00CD3CB9">
              <w:trPr>
                <w:trHeight w:val="450"/>
              </w:trPr>
              <w:tc>
                <w:tcPr>
                  <w:tcW w:w="2487" w:type="dxa"/>
                  <w:vMerge/>
                  <w:tcBorders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</w:tcPr>
                <w:p w14:paraId="574248CA" w14:textId="77777777" w:rsidR="002456F7" w:rsidRPr="007D3F0D" w:rsidRDefault="002456F7">
                  <w:pPr>
                    <w:rPr>
                      <w:color w:val="000000" w:themeColor="text1"/>
                      <w:lang w:eastAsia="ja-JP"/>
                    </w:rPr>
                  </w:pPr>
                </w:p>
              </w:tc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vAlign w:val="center"/>
                </w:tcPr>
                <w:p w14:paraId="24EF54B6" w14:textId="77777777" w:rsidR="002456F7" w:rsidRPr="007D3F0D" w:rsidRDefault="002456F7" w:rsidP="00CD3CB9">
                  <w:pPr>
                    <w:jc w:val="center"/>
                    <w:rPr>
                      <w:color w:val="000000" w:themeColor="text1"/>
                      <w:lang w:eastAsia="ja-JP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91901B" w14:textId="77777777" w:rsidR="002456F7" w:rsidRPr="007D3F0D" w:rsidRDefault="002456F7" w:rsidP="00CD3CB9">
                  <w:pPr>
                    <w:jc w:val="center"/>
                    <w:rPr>
                      <w:color w:val="000000" w:themeColor="text1"/>
                      <w:lang w:eastAsia="ja-JP"/>
                    </w:rPr>
                  </w:pPr>
                </w:p>
              </w:tc>
            </w:tr>
            <w:tr w:rsidR="001F36DE" w:rsidRPr="007D3F0D" w14:paraId="301E36A0" w14:textId="77777777" w:rsidTr="002456F7">
              <w:trPr>
                <w:gridAfter w:val="1"/>
                <w:wAfter w:w="1275" w:type="dxa"/>
                <w:trHeight w:val="450"/>
              </w:trPr>
              <w:tc>
                <w:tcPr>
                  <w:tcW w:w="248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000000"/>
                  </w:tcBorders>
                  <w:vAlign w:val="center"/>
                </w:tcPr>
                <w:p w14:paraId="518675BE" w14:textId="55F554C2" w:rsidR="001F36DE" w:rsidRPr="007D3F0D" w:rsidRDefault="00000000" w:rsidP="007D3F0D">
                  <w:pPr>
                    <w:jc w:val="center"/>
                    <w:rPr>
                      <w:color w:val="000000" w:themeColor="text1"/>
                      <w:lang w:eastAsia="ja-JP"/>
                    </w:rPr>
                  </w:pPr>
                  <w:r w:rsidRPr="007D3F0D">
                    <w:rPr>
                      <w:color w:val="000000" w:themeColor="text1"/>
                      <w:szCs w:val="18"/>
                      <w:lang w:eastAsia="ja-JP"/>
                    </w:rPr>
                    <w:t>受領確認</w:t>
                  </w:r>
                </w:p>
              </w:tc>
              <w:tc>
                <w:tcPr>
                  <w:tcW w:w="1301" w:type="dxa"/>
                  <w:tcBorders>
                    <w:top w:val="single" w:sz="18" w:space="0" w:color="auto"/>
                    <w:left w:val="single" w:sz="4" w:space="0" w:color="000000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E5FE699" w14:textId="77777777" w:rsidR="001F36DE" w:rsidRPr="007D3F0D" w:rsidRDefault="00000000">
                  <w:pPr>
                    <w:jc w:val="center"/>
                    <w:rPr>
                      <w:color w:val="000000" w:themeColor="text1"/>
                      <w:lang w:eastAsia="ja-JP"/>
                    </w:rPr>
                  </w:pPr>
                  <w:r w:rsidRPr="007D3F0D">
                    <w:rPr>
                      <w:color w:val="000000" w:themeColor="text1"/>
                      <w:sz w:val="20"/>
                      <w:lang w:eastAsia="ja-JP"/>
                    </w:rPr>
                    <w:t>□</w:t>
                  </w:r>
                </w:p>
              </w:tc>
            </w:tr>
          </w:tbl>
          <w:p w14:paraId="12227710" w14:textId="77777777" w:rsidR="001F36DE" w:rsidRPr="007D3F0D" w:rsidRDefault="001F36DE">
            <w:pPr>
              <w:spacing w:after="80"/>
              <w:rPr>
                <w:color w:val="000000" w:themeColor="text1"/>
                <w:lang w:eastAsia="ja-JP"/>
              </w:rPr>
            </w:pPr>
          </w:p>
          <w:p w14:paraId="4F3E599C" w14:textId="77777777" w:rsidR="001F36DE" w:rsidRPr="007D3F0D" w:rsidRDefault="00000000">
            <w:pPr>
              <w:spacing w:after="40"/>
              <w:rPr>
                <w:color w:val="000000" w:themeColor="text1"/>
                <w:lang w:eastAsia="ja-JP"/>
              </w:rPr>
            </w:pPr>
            <w:r w:rsidRPr="007D3F0D">
              <w:rPr>
                <w:color w:val="000000" w:themeColor="text1"/>
                <w:sz w:val="20"/>
                <w:szCs w:val="20"/>
                <w:lang w:eastAsia="ja-JP"/>
              </w:rPr>
              <w:t>■ 宿泊内容（※宿泊施設側記入）</w:t>
            </w:r>
          </w:p>
          <w:tbl>
            <w:tblPr>
              <w:tblStyle w:val="afe"/>
              <w:tblW w:w="50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60" w:type="dxa"/>
                <w:left w:w="100" w:type="dxa"/>
                <w:bottom w:w="6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3362"/>
              <w:gridCol w:w="1694"/>
            </w:tblGrid>
            <w:tr w:rsidR="001F36DE" w:rsidRPr="007D3F0D" w14:paraId="6F66EF70" w14:textId="77777777" w:rsidTr="002456F7">
              <w:trPr>
                <w:trHeight w:val="450"/>
              </w:trPr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008360" w14:textId="7EA21EAD" w:rsidR="001F36DE" w:rsidRPr="007D3F0D" w:rsidRDefault="00000000">
                  <w:pPr>
                    <w:rPr>
                      <w:color w:val="000000" w:themeColor="text1"/>
                      <w:lang w:eastAsia="ja-JP"/>
                    </w:rPr>
                  </w:pPr>
                  <w:proofErr w:type="spellStart"/>
                  <w:r w:rsidRPr="007D3F0D">
                    <w:rPr>
                      <w:color w:val="000000" w:themeColor="text1"/>
                      <w:szCs w:val="18"/>
                    </w:rPr>
                    <w:t>宿泊料金合計</w:t>
                  </w:r>
                  <w:proofErr w:type="spellEnd"/>
                  <w:r w:rsidRPr="007D3F0D">
                    <w:rPr>
                      <w:color w:val="000000" w:themeColor="text1"/>
                      <w:szCs w:val="18"/>
                    </w:rPr>
                    <w:t>（</w:t>
                  </w:r>
                  <w:r w:rsidR="002456F7" w:rsidRPr="007D3F0D">
                    <w:rPr>
                      <w:rFonts w:hint="eastAsia"/>
                      <w:color w:val="000000" w:themeColor="text1"/>
                      <w:szCs w:val="18"/>
                      <w:lang w:eastAsia="ja-JP"/>
                    </w:rPr>
                    <w:t>税込</w:t>
                  </w:r>
                  <w:r w:rsidRPr="007D3F0D">
                    <w:rPr>
                      <w:color w:val="000000" w:themeColor="text1"/>
                      <w:szCs w:val="18"/>
                    </w:rPr>
                    <w:t>）</w:t>
                  </w:r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BCBB36" w14:textId="77777777" w:rsidR="001F36DE" w:rsidRPr="007D3F0D" w:rsidRDefault="00000000">
                  <w:pPr>
                    <w:jc w:val="right"/>
                    <w:rPr>
                      <w:color w:val="000000" w:themeColor="text1"/>
                    </w:rPr>
                  </w:pPr>
                  <w:r w:rsidRPr="007D3F0D">
                    <w:rPr>
                      <w:color w:val="000000" w:themeColor="text1"/>
                      <w:szCs w:val="18"/>
                    </w:rPr>
                    <w:t>円</w:t>
                  </w:r>
                </w:p>
              </w:tc>
            </w:tr>
          </w:tbl>
          <w:p w14:paraId="57FB9D1C" w14:textId="77777777" w:rsidR="001F36DE" w:rsidRPr="007D3F0D" w:rsidRDefault="001F36DE">
            <w:pPr>
              <w:spacing w:after="80"/>
              <w:rPr>
                <w:color w:val="000000" w:themeColor="text1"/>
                <w:lang w:eastAsia="ja-JP"/>
              </w:rPr>
            </w:pPr>
          </w:p>
          <w:p w14:paraId="6AC71A2E" w14:textId="66CCDFA9" w:rsidR="001F36DE" w:rsidRPr="007D3F0D" w:rsidRDefault="00000000">
            <w:pPr>
              <w:spacing w:after="40"/>
              <w:rPr>
                <w:color w:val="000000" w:themeColor="text1"/>
              </w:rPr>
            </w:pPr>
            <w:r w:rsidRPr="007D3F0D">
              <w:rPr>
                <w:color w:val="000000" w:themeColor="text1"/>
                <w:sz w:val="20"/>
                <w:szCs w:val="20"/>
              </w:rPr>
              <w:t xml:space="preserve">■ </w:t>
            </w:r>
            <w:proofErr w:type="spellStart"/>
            <w:r w:rsidRPr="007D3F0D">
              <w:rPr>
                <w:color w:val="000000" w:themeColor="text1"/>
                <w:sz w:val="20"/>
                <w:szCs w:val="20"/>
              </w:rPr>
              <w:t>宿泊施設</w:t>
            </w:r>
            <w:proofErr w:type="spellEnd"/>
            <w:r w:rsidR="007D3F0D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記入</w:t>
            </w:r>
            <w:r w:rsidRPr="007D3F0D">
              <w:rPr>
                <w:color w:val="000000" w:themeColor="text1"/>
                <w:sz w:val="20"/>
                <w:szCs w:val="20"/>
              </w:rPr>
              <w:t>欄</w:t>
            </w:r>
          </w:p>
          <w:tbl>
            <w:tblPr>
              <w:tblStyle w:val="afe"/>
              <w:tblW w:w="50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60" w:type="dxa"/>
                <w:left w:w="100" w:type="dxa"/>
                <w:bottom w:w="6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3362"/>
              <w:gridCol w:w="1694"/>
            </w:tblGrid>
            <w:tr w:rsidR="001F36DE" w:rsidRPr="007D3F0D" w14:paraId="4D887A98" w14:textId="77777777" w:rsidTr="002456F7">
              <w:trPr>
                <w:trHeight w:val="450"/>
              </w:trPr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443CD6" w14:textId="77777777" w:rsidR="001F36DE" w:rsidRPr="007D3F0D" w:rsidRDefault="00000000">
                  <w:pPr>
                    <w:rPr>
                      <w:color w:val="000000" w:themeColor="text1"/>
                      <w:lang w:eastAsia="ja-JP"/>
                    </w:rPr>
                  </w:pPr>
                  <w:proofErr w:type="spellStart"/>
                  <w:r w:rsidRPr="007D3F0D">
                    <w:rPr>
                      <w:color w:val="000000" w:themeColor="text1"/>
                      <w:szCs w:val="18"/>
                      <w:lang w:eastAsia="ja-JP"/>
                    </w:rPr>
                    <w:t>PayPay</w:t>
                  </w:r>
                  <w:proofErr w:type="spellEnd"/>
                  <w:r w:rsidRPr="007D3F0D">
                    <w:rPr>
                      <w:color w:val="000000" w:themeColor="text1"/>
                      <w:szCs w:val="18"/>
                      <w:lang w:eastAsia="ja-JP"/>
                    </w:rPr>
                    <w:t>クーポン配布確認</w:t>
                  </w:r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DECDC3" w14:textId="77777777" w:rsidR="001F36DE" w:rsidRPr="007D3F0D" w:rsidRDefault="00000000">
                  <w:pPr>
                    <w:jc w:val="center"/>
                    <w:rPr>
                      <w:color w:val="000000" w:themeColor="text1"/>
                    </w:rPr>
                  </w:pPr>
                  <w:r w:rsidRPr="007D3F0D">
                    <w:rPr>
                      <w:color w:val="000000" w:themeColor="text1"/>
                      <w:sz w:val="20"/>
                    </w:rPr>
                    <w:t>□</w:t>
                  </w:r>
                </w:p>
              </w:tc>
            </w:tr>
            <w:tr w:rsidR="001F36DE" w:rsidRPr="007D3F0D" w14:paraId="5F6A77C4" w14:textId="77777777" w:rsidTr="002456F7">
              <w:trPr>
                <w:trHeight w:val="450"/>
              </w:trPr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D4015F" w14:textId="77777777" w:rsidR="001F36DE" w:rsidRPr="007D3F0D" w:rsidRDefault="00000000">
                  <w:pPr>
                    <w:rPr>
                      <w:color w:val="000000" w:themeColor="text1"/>
                    </w:rPr>
                  </w:pPr>
                  <w:proofErr w:type="spellStart"/>
                  <w:r w:rsidRPr="007D3F0D">
                    <w:rPr>
                      <w:color w:val="000000" w:themeColor="text1"/>
                      <w:szCs w:val="18"/>
                    </w:rPr>
                    <w:t>宿泊料金確認</w:t>
                  </w:r>
                  <w:proofErr w:type="spellEnd"/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455F6B" w14:textId="77777777" w:rsidR="001F36DE" w:rsidRPr="007D3F0D" w:rsidRDefault="00000000">
                  <w:pPr>
                    <w:jc w:val="center"/>
                    <w:rPr>
                      <w:color w:val="000000" w:themeColor="text1"/>
                    </w:rPr>
                  </w:pPr>
                  <w:r w:rsidRPr="007D3F0D">
                    <w:rPr>
                      <w:color w:val="000000" w:themeColor="text1"/>
                      <w:sz w:val="20"/>
                    </w:rPr>
                    <w:t>□</w:t>
                  </w:r>
                </w:p>
              </w:tc>
            </w:tr>
            <w:tr w:rsidR="001F36DE" w:rsidRPr="007D3F0D" w14:paraId="2DF1BC3F" w14:textId="77777777" w:rsidTr="002456F7">
              <w:trPr>
                <w:trHeight w:val="500"/>
              </w:trPr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485236" w14:textId="77777777" w:rsidR="001F36DE" w:rsidRPr="007D3F0D" w:rsidRDefault="00000000">
                  <w:pPr>
                    <w:rPr>
                      <w:color w:val="000000" w:themeColor="text1"/>
                      <w:lang w:eastAsia="ja-JP"/>
                    </w:rPr>
                  </w:pPr>
                  <w:r w:rsidRPr="007D3F0D">
                    <w:rPr>
                      <w:color w:val="000000" w:themeColor="text1"/>
                      <w:szCs w:val="18"/>
                      <w:lang w:eastAsia="ja-JP"/>
                    </w:rPr>
                    <w:t>担当者名（サイン可）</w:t>
                  </w:r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86C2F3" w14:textId="77777777" w:rsidR="001F36DE" w:rsidRPr="007D3F0D" w:rsidRDefault="001F36DE">
                  <w:pPr>
                    <w:rPr>
                      <w:color w:val="000000" w:themeColor="text1"/>
                      <w:lang w:eastAsia="ja-JP"/>
                    </w:rPr>
                  </w:pPr>
                </w:p>
              </w:tc>
            </w:tr>
          </w:tbl>
          <w:p w14:paraId="2DCF79CE" w14:textId="77777777" w:rsidR="001F36DE" w:rsidRPr="007D3F0D" w:rsidRDefault="001F36DE">
            <w:pPr>
              <w:spacing w:after="0"/>
              <w:rPr>
                <w:lang w:eastAsia="ja-JP"/>
              </w:rPr>
            </w:pPr>
          </w:p>
        </w:tc>
      </w:tr>
    </w:tbl>
    <w:p w14:paraId="60B38D1E" w14:textId="77777777" w:rsidR="00757B09" w:rsidRDefault="00757B09">
      <w:pPr>
        <w:rPr>
          <w:lang w:eastAsia="ja-JP"/>
        </w:rPr>
      </w:pPr>
    </w:p>
    <w:sectPr w:rsidR="00757B09">
      <w:pgSz w:w="11906" w:h="16838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6451463">
    <w:abstractNumId w:val="8"/>
  </w:num>
  <w:num w:numId="2" w16cid:durableId="1547837097">
    <w:abstractNumId w:val="6"/>
  </w:num>
  <w:num w:numId="3" w16cid:durableId="1132287815">
    <w:abstractNumId w:val="5"/>
  </w:num>
  <w:num w:numId="4" w16cid:durableId="322203746">
    <w:abstractNumId w:val="4"/>
  </w:num>
  <w:num w:numId="5" w16cid:durableId="577713161">
    <w:abstractNumId w:val="7"/>
  </w:num>
  <w:num w:numId="6" w16cid:durableId="467551740">
    <w:abstractNumId w:val="3"/>
  </w:num>
  <w:num w:numId="7" w16cid:durableId="634022305">
    <w:abstractNumId w:val="2"/>
  </w:num>
  <w:num w:numId="8" w16cid:durableId="1078135328">
    <w:abstractNumId w:val="1"/>
  </w:num>
  <w:num w:numId="9" w16cid:durableId="178376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36DE"/>
    <w:rsid w:val="001F5643"/>
    <w:rsid w:val="002456F7"/>
    <w:rsid w:val="0029639D"/>
    <w:rsid w:val="00326F90"/>
    <w:rsid w:val="005846FE"/>
    <w:rsid w:val="006615E6"/>
    <w:rsid w:val="00695F74"/>
    <w:rsid w:val="00757B09"/>
    <w:rsid w:val="007D3F0D"/>
    <w:rsid w:val="008660ED"/>
    <w:rsid w:val="0092328D"/>
    <w:rsid w:val="009F599D"/>
    <w:rsid w:val="00AA1D8D"/>
    <w:rsid w:val="00B47730"/>
    <w:rsid w:val="00CB0664"/>
    <w:rsid w:val="00CB089B"/>
    <w:rsid w:val="00CD3C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E824CA"/>
  <w14:defaultImageDpi w14:val="300"/>
  <w15:docId w15:val="{68D24645-24F2-AF48-9408-570964D0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山本 大貴</cp:lastModifiedBy>
  <cp:revision>2</cp:revision>
  <dcterms:created xsi:type="dcterms:W3CDTF">2026-05-21T06:14:00Z</dcterms:created>
  <dcterms:modified xsi:type="dcterms:W3CDTF">2026-05-21T06:16:00Z</dcterms:modified>
</cp:coreProperties>
</file>